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Worth Dying For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month of the shifter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Immortal water spirit in Scruise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Adoptive father of Leon, Ciuin, and Toigar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of the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reptilian marshland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feline 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seafaring people consisting mostly of rodents. Unwelcome in most 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Biological daughter of Morgana and Crobh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Ardan's closest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Owl that teaches Toigar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Leader of Speir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Scath's deceased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Largest canine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Deceased son of Morgana and Crobh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Adoptive mother of Leon, Ciuin, and Toigar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Oldest member of Abhainn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Only remaining feline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Largest rodent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Immortal fire spirit in Scruise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King of the dwarves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longest river in known world. Holds a spiritual significance for Abhainn.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Leon's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Cheetah who befriended Toigar in Scruise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that hosts the trade fairs each solstice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Ambitious young coyote from Abhainn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Shifter accidentally killed by Ciuin when she first discovered her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Unexplored territories to the east. Fire is said to rain down from the skies.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Abhainn's healer and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 of the council that rules Nóngtián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Scruise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avian flock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Mountain lion who befriends Toigar in Scruise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Dwarf country in the far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Second largest canine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Scath's only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Daughter of Abela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Scath's youngest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Younger sister of Siöta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Original name of the Alpha in charge of Abhainn when Scath's children first come to the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Capital of Nóngtián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Scath's eldest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Shapeshifter spirit worshipped as a god in Scruise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Worth Dying For Crossword</dc:title>
  <dcterms:created xsi:type="dcterms:W3CDTF">2021-10-11T22:28:37Z</dcterms:created>
  <dcterms:modified xsi:type="dcterms:W3CDTF">2021-10-11T22:28:37Z</dcterms:modified>
</cp:coreProperties>
</file>