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Worth The Wait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contraceptive    </w:t>
      </w:r>
      <w:r>
        <w:t xml:space="preserve">   sexual assault    </w:t>
      </w:r>
      <w:r>
        <w:t xml:space="preserve">   herpes    </w:t>
      </w:r>
      <w:r>
        <w:t xml:space="preserve">   syphilis    </w:t>
      </w:r>
      <w:r>
        <w:t xml:space="preserve">   std    </w:t>
      </w:r>
      <w:r>
        <w:t xml:space="preserve">   condom    </w:t>
      </w:r>
      <w:r>
        <w:t xml:space="preserve">   trichomonas    </w:t>
      </w:r>
      <w:r>
        <w:t xml:space="preserve">   conorrhea    </w:t>
      </w:r>
      <w:r>
        <w:t xml:space="preserve">   chlamydia    </w:t>
      </w:r>
      <w:r>
        <w:t xml:space="preserve">   disease    </w:t>
      </w:r>
      <w:r>
        <w:t xml:space="preserve">   depression    </w:t>
      </w:r>
      <w:r>
        <w:t xml:space="preserve">   infertility    </w:t>
      </w:r>
      <w:r>
        <w:t xml:space="preserve">   bacteria    </w:t>
      </w:r>
      <w:r>
        <w:t xml:space="preserve">   virus    </w:t>
      </w:r>
      <w:r>
        <w:t xml:space="preserve">   pituitary    </w:t>
      </w:r>
      <w:r>
        <w:t xml:space="preserve">   testosterone    </w:t>
      </w:r>
      <w:r>
        <w:t xml:space="preserve">   sperm    </w:t>
      </w:r>
      <w:r>
        <w:t xml:space="preserve">   ovulation    </w:t>
      </w:r>
      <w:r>
        <w:t xml:space="preserve">   fallopian tube    </w:t>
      </w:r>
      <w:r>
        <w:t xml:space="preserve">   pregnancy    </w:t>
      </w:r>
      <w:r>
        <w:t xml:space="preserve">   anatomy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 The Wait</dc:title>
  <dcterms:created xsi:type="dcterms:W3CDTF">2021-10-11T22:28:39Z</dcterms:created>
  <dcterms:modified xsi:type="dcterms:W3CDTF">2021-10-11T22:28:39Z</dcterms:modified>
</cp:coreProperties>
</file>