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Worthiness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Whom should we love as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cleansed of unworhiness we should?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responsible for your 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should we have faith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can I maintain a pathway to be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article of faith expounds the admonition of Paul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we do to be more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gift do you have to guide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going to the temple what should I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I make my appearance more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shall we love God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hymn no 96 what should you cherish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colur is associated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I keep all the commandments I will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Worthiness</dc:title>
  <dcterms:created xsi:type="dcterms:W3CDTF">2021-10-11T22:30:29Z</dcterms:created>
  <dcterms:modified xsi:type="dcterms:W3CDTF">2021-10-11T22:30:29Z</dcterms:modified>
</cp:coreProperties>
</file>