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Worthwhile Activities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Amity    </w:t>
      </w:r>
      <w:r>
        <w:t xml:space="preserve">   Chivalry    </w:t>
      </w:r>
      <w:r>
        <w:t xml:space="preserve">   Devout    </w:t>
      </w:r>
      <w:r>
        <w:t xml:space="preserve">   Heredity     </w:t>
      </w:r>
      <w:r>
        <w:t xml:space="preserve">   jubilant    </w:t>
      </w:r>
      <w:r>
        <w:t xml:space="preserve">   Literal    </w:t>
      </w:r>
      <w:r>
        <w:t xml:space="preserve">   Medieval    </w:t>
      </w:r>
      <w:r>
        <w:t xml:space="preserve">   Nonchalant    </w:t>
      </w:r>
      <w:r>
        <w:t xml:space="preserve">   Obscure     </w:t>
      </w:r>
      <w:r>
        <w:t xml:space="preserve">   Oracle    </w:t>
      </w:r>
      <w:r>
        <w:t xml:space="preserve">   Pandemonium    </w:t>
      </w:r>
      <w:r>
        <w:t xml:space="preserve">   Potion    </w:t>
      </w:r>
      <w:r>
        <w:t xml:space="preserve">   Prowess    </w:t>
      </w:r>
      <w:r>
        <w:t xml:space="preserve">   Quest    </w:t>
      </w:r>
      <w:r>
        <w:t xml:space="preserve">   Sovereign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Worthwhile Activities Vocabulary </dc:title>
  <dcterms:created xsi:type="dcterms:W3CDTF">2021-10-11T22:28:34Z</dcterms:created>
  <dcterms:modified xsi:type="dcterms:W3CDTF">2021-10-11T22:28:34Z</dcterms:modified>
</cp:coreProperties>
</file>