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Wortsalat Merkwörter ä</w:t>
      </w:r>
    </w:p>
    <w:p>
      <w:pPr>
        <w:pStyle w:val="Questions"/>
      </w:pPr>
      <w:r>
        <w:t xml:space="preserve">1. KNPTAIÄ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ODNMÄ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ZÄH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ÄHENGN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DEÄGNELR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CSHRGÄ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LIHÄCNM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RKFEÄ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MÄNEH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SKÄE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ÄRLM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ÄCDEHNM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ÄSTP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ZRÄM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RGÄRE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WTCKSRÄÜR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SÄEG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ETRÄN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RHNFEGÄU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EDÄHNRW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RÄB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IFÄHG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HNTCSNUETÄE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ÄGKFI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RNPÄGE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Wortsalat Merkwörter ä</dc:title>
  <dcterms:created xsi:type="dcterms:W3CDTF">2021-10-11T22:30:21Z</dcterms:created>
  <dcterms:modified xsi:type="dcterms:W3CDTF">2021-10-11T22:30:21Z</dcterms:modified>
</cp:coreProperties>
</file>