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Wortschatz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in 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argues about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computers and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and protects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checkups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paints or draws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movies and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bakes bread and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tries to get people to buy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care of kids and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calls and writes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lot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 12</dc:title>
  <dcterms:created xsi:type="dcterms:W3CDTF">2021-10-11T22:30:26Z</dcterms:created>
  <dcterms:modified xsi:type="dcterms:W3CDTF">2021-10-11T22:30:26Z</dcterms:modified>
</cp:coreProperties>
</file>