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Wortschatz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skirt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dark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light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definitely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 I help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Wortschatz 5</dc:title>
  <dcterms:created xsi:type="dcterms:W3CDTF">2021-10-11T22:29:17Z</dcterms:created>
  <dcterms:modified xsi:type="dcterms:W3CDTF">2021-10-11T22:29:17Z</dcterms:modified>
</cp:coreProperties>
</file>