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Wortschatz K5:Klamotten Kaufen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him/it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stylish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Yes? Can I help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sneaker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chic/smart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Wortschatz K5:Klamotten Kaufen</dc:title>
  <dcterms:created xsi:type="dcterms:W3CDTF">2021-10-11T22:30:33Z</dcterms:created>
  <dcterms:modified xsi:type="dcterms:W3CDTF">2021-10-11T22:30:33Z</dcterms:modified>
</cp:coreProperties>
</file>