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Wortschatz N2K6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to clean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sore throat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stomach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back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handcream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leg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to wash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the fever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the sunstroke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the cold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the hip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the arm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the temperature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tootache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earache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knee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sick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to break something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shoulder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shampoo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toothpaste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headache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the skin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the doctor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the soap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Wortschatz N2K6</dc:title>
  <dcterms:created xsi:type="dcterms:W3CDTF">2021-10-11T22:29:45Z</dcterms:created>
  <dcterms:modified xsi:type="dcterms:W3CDTF">2021-10-11T22:29:45Z</dcterms:modified>
</cp:coreProperties>
</file>