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Wortschatz: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der affe    </w:t>
      </w:r>
      <w:r>
        <w:t xml:space="preserve">   der esel    </w:t>
      </w:r>
      <w:r>
        <w:t xml:space="preserve">   das faultier    </w:t>
      </w:r>
      <w:r>
        <w:t xml:space="preserve">   das stinktier    </w:t>
      </w:r>
      <w:r>
        <w:t xml:space="preserve">   der hai    </w:t>
      </w:r>
      <w:r>
        <w:t xml:space="preserve">   der loewe    </w:t>
      </w:r>
      <w:r>
        <w:t xml:space="preserve">   der hirsch    </w:t>
      </w:r>
      <w:r>
        <w:t xml:space="preserve">   der marienkaefer    </w:t>
      </w:r>
      <w:r>
        <w:t xml:space="preserve">   pfeifen    </w:t>
      </w:r>
      <w:r>
        <w:t xml:space="preserve">   der Igel    </w:t>
      </w:r>
      <w:r>
        <w:t xml:space="preserve">   der Zoo    </w:t>
      </w:r>
      <w:r>
        <w:t xml:space="preserve">   die Taube    </w:t>
      </w:r>
      <w:r>
        <w:t xml:space="preserve">   die Krake    </w:t>
      </w:r>
      <w:r>
        <w:t xml:space="preserve">   das Nashorn    </w:t>
      </w:r>
      <w:r>
        <w:t xml:space="preserve">   die Robbe    </w:t>
      </w:r>
      <w:r>
        <w:t xml:space="preserve">   der elch    </w:t>
      </w:r>
      <w:r>
        <w:t xml:space="preserve">   der pfau    </w:t>
      </w:r>
      <w:r>
        <w:t xml:space="preserve">   der lachs    </w:t>
      </w:r>
      <w:r>
        <w:t xml:space="preserve">   miauen    </w:t>
      </w:r>
      <w:r>
        <w:t xml:space="preserve">   bellen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Wortschatz: Tiere</dc:title>
  <dcterms:created xsi:type="dcterms:W3CDTF">2021-10-11T22:30:14Z</dcterms:created>
  <dcterms:modified xsi:type="dcterms:W3CDTF">2021-10-11T22:30:14Z</dcterms:modified>
</cp:coreProperties>
</file>