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Wortschatz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fried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oktoberfest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Munich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that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Wortschatz</dc:title>
  <dcterms:created xsi:type="dcterms:W3CDTF">2021-10-11T22:29:38Z</dcterms:created>
  <dcterms:modified xsi:type="dcterms:W3CDTF">2021-10-11T22:29:38Z</dcterms:modified>
</cp:coreProperties>
</file>