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Trotz    </w:t>
      </w:r>
      <w:r>
        <w:t xml:space="preserve">   Die Grenze    </w:t>
      </w:r>
      <w:r>
        <w:t xml:space="preserve">   Der Zaun    </w:t>
      </w:r>
      <w:r>
        <w:t xml:space="preserve">   Der Schutzwall    </w:t>
      </w:r>
      <w:r>
        <w:t xml:space="preserve">   Die Wärmebildkamera    </w:t>
      </w:r>
      <w:r>
        <w:t xml:space="preserve">   ausrüsten    </w:t>
      </w:r>
      <w:r>
        <w:t xml:space="preserve">   Der Stolperdrat    </w:t>
      </w:r>
      <w:r>
        <w:t xml:space="preserve">   Der Bewegungssensor    </w:t>
      </w:r>
      <w:r>
        <w:t xml:space="preserve">   Der Pfarrer    </w:t>
      </w:r>
      <w:r>
        <w:t xml:space="preserve">   zusätlich    </w:t>
      </w:r>
      <w:r>
        <w:t xml:space="preserve">   bedrückend    </w:t>
      </w:r>
      <w:r>
        <w:t xml:space="preserve">   Die Erfahrung    </w:t>
      </w:r>
      <w:r>
        <w:t xml:space="preserve">   Der Durchgang    </w:t>
      </w:r>
      <w:r>
        <w:t xml:space="preserve">   Der Bewohner    </w:t>
      </w:r>
      <w:r>
        <w:t xml:space="preserve">   eintauchen    </w:t>
      </w:r>
      <w:r>
        <w:t xml:space="preserve">   während    </w:t>
      </w:r>
      <w:r>
        <w:t xml:space="preserve">   sogenannt    </w:t>
      </w:r>
      <w:r>
        <w:t xml:space="preserve">   Die Bühne    </w:t>
      </w:r>
      <w:r>
        <w:t xml:space="preserve">   Die Veranstaltung    </w:t>
      </w:r>
      <w:r>
        <w:t xml:space="preserve">   Das Jubiläum    </w:t>
      </w:r>
      <w:r>
        <w:t xml:space="preserve">   Der Anschlag    </w:t>
      </w:r>
      <w:r>
        <w:t xml:space="preserve">   darüber    </w:t>
      </w:r>
      <w:r>
        <w:t xml:space="preserve">   Die Enklave    </w:t>
      </w:r>
      <w:r>
        <w:t xml:space="preserve">   Das Bollwerk    </w:t>
      </w:r>
      <w:r>
        <w:t xml:space="preserve">   Das Völkerrecht    </w:t>
      </w:r>
      <w:r>
        <w:t xml:space="preserve">   Der Gerichtshof    </w:t>
      </w:r>
      <w:r>
        <w:t xml:space="preserve">   bezeichnen    </w:t>
      </w:r>
      <w:r>
        <w:t xml:space="preserve">   Die Abwehr    </w:t>
      </w:r>
      <w:r>
        <w:t xml:space="preserve">   Die Absperrung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2021-10-11T22:30:21Z</dcterms:created>
  <dcterms:modified xsi:type="dcterms:W3CDTF">2021-10-11T22:30:21Z</dcterms:modified>
</cp:coreProperties>
</file>