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Servus    </w:t>
      </w:r>
      <w:r>
        <w:t xml:space="preserve">   Fleissig    </w:t>
      </w:r>
      <w:r>
        <w:t xml:space="preserve">   Krank    </w:t>
      </w:r>
      <w:r>
        <w:t xml:space="preserve">   Klein    </w:t>
      </w:r>
      <w:r>
        <w:t xml:space="preserve">   Durstig    </w:t>
      </w:r>
      <w:r>
        <w:t xml:space="preserve">   Hungrig    </w:t>
      </w:r>
      <w:r>
        <w:t xml:space="preserve">   Scharf    </w:t>
      </w:r>
      <w:r>
        <w:t xml:space="preserve">   Fesch    </w:t>
      </w:r>
      <w:r>
        <w:t xml:space="preserve">   Manchmal    </w:t>
      </w:r>
      <w:r>
        <w:t xml:space="preserve">   Sportlich    </w:t>
      </w:r>
      <w:r>
        <w:t xml:space="preserve">   Scheu    </w:t>
      </w:r>
      <w:r>
        <w:t xml:space="preserve">   Dumm    </w:t>
      </w:r>
      <w:r>
        <w:t xml:space="preserve">   Lustig    </w:t>
      </w:r>
      <w:r>
        <w:t xml:space="preserve">   Froh    </w:t>
      </w:r>
      <w:r>
        <w:t xml:space="preserve">   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2021-10-11T22:30:31Z</dcterms:created>
  <dcterms:modified xsi:type="dcterms:W3CDTF">2021-10-11T22:30:31Z</dcterms:modified>
</cp:coreProperties>
</file>