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die Schneeflocke    </w:t>
      </w:r>
      <w:r>
        <w:t xml:space="preserve">   die Bibel    </w:t>
      </w:r>
      <w:r>
        <w:t xml:space="preserve">   der Lebkuchen    </w:t>
      </w:r>
      <w:r>
        <w:t xml:space="preserve">   der Weihnachtsschmuck    </w:t>
      </w:r>
      <w:r>
        <w:t xml:space="preserve">   der Tannenbaum    </w:t>
      </w:r>
      <w:r>
        <w:t xml:space="preserve">   der Schornstein    </w:t>
      </w:r>
      <w:r>
        <w:t xml:space="preserve">   der Sankt Nikolaus    </w:t>
      </w:r>
      <w:r>
        <w:t xml:space="preserve">   der Kranz    </w:t>
      </w:r>
      <w:r>
        <w:t xml:space="preserve">   der Glühwein    </w:t>
      </w:r>
      <w:r>
        <w:t xml:space="preserve">   der Eierlikör    </w:t>
      </w:r>
      <w:r>
        <w:t xml:space="preserve">   der Adventskalender    </w:t>
      </w:r>
      <w:r>
        <w:t xml:space="preserve">   das Weihnachtsleid    </w:t>
      </w:r>
      <w:r>
        <w:t xml:space="preserve">   das Spielzeug    </w:t>
      </w:r>
      <w:r>
        <w:t xml:space="preserve">   das Marzipan    </w:t>
      </w:r>
      <w:r>
        <w:t xml:space="preserve">   das Geschenk    </w:t>
      </w:r>
      <w:r>
        <w:t xml:space="preserve">   Süssigkeiten    </w:t>
      </w:r>
      <w:r>
        <w:t xml:space="preserve">   Prosit Neujahr    </w:t>
      </w:r>
      <w:r>
        <w:t xml:space="preserve">   Friede auf Erden    </w:t>
      </w:r>
      <w:r>
        <w:t xml:space="preserve">   Es weihnachtet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</dc:title>
  <dcterms:created xsi:type="dcterms:W3CDTF">2021-10-11T22:29:09Z</dcterms:created>
  <dcterms:modified xsi:type="dcterms:W3CDTF">2021-10-11T22:29:09Z</dcterms:modified>
</cp:coreProperties>
</file>