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Wortsuche- Kapitel 3 - Einheit 4 - Seiten 60 - 61 - den 25. Februar 2021 </w:t>
      </w:r>
    </w:p>
    <w:p>
      <w:pPr>
        <w:pStyle w:val="Questions"/>
      </w:pPr>
      <w:r>
        <w:t xml:space="preserve">1. SNLEE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NTSCNEALEIH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IMSNES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EDALN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HNSEE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ETNAHCT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HECMAN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SNEHUC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FENSRU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PNEESLI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ELENNRTFEIOE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WSA NHOC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MIRME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ALAHMMCN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JENDE AGT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INE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Wortsuche- Kapitel 3 - Einheit 4 - Seiten 60 - 61 - den 25. Februar 2021 </dc:title>
  <dcterms:created xsi:type="dcterms:W3CDTF">2021-10-11T22:30:48Z</dcterms:created>
  <dcterms:modified xsi:type="dcterms:W3CDTF">2021-10-11T22:30:48Z</dcterms:modified>
</cp:coreProperties>
</file>