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Wotofit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Unfairly yourself. Peterson’s adjusted hamster.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Sketched the weakest link, slows show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bootlegging is a 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where lovers proceed under military influence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    Erudite mate makes amelioration in animals and community health challenges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Presidential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Herb on dish, dill, lingers eastwards.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Ding! Said Jan, tastefully sweet and socially-conscious fashionista, as she relates to a jumbled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Modified aide, faux thorn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Subtract sum to serve smaller lamb leg</w:t>
            </w:r>
          </w:p>
        </w:tc>
      </w:tr>
    </w:tbl>
    <w:p>
      <w:pPr>
        <w:pStyle w:val="WordBankMedium"/>
      </w:pPr>
      <w:r>
        <w:t xml:space="preserve">   Torquemada    </w:t>
      </w:r>
      <w:r>
        <w:t xml:space="preserve">   Bestie    </w:t>
      </w:r>
      <w:r>
        <w:t xml:space="preserve">   Hank    </w:t>
      </w:r>
      <w:r>
        <w:t xml:space="preserve">   Peaches    </w:t>
      </w:r>
      <w:r>
        <w:t xml:space="preserve">   Emma     </w:t>
      </w:r>
      <w:r>
        <w:t xml:space="preserve">   Hoddle    </w:t>
      </w:r>
      <w:r>
        <w:t xml:space="preserve">   Ion    </w:t>
      </w:r>
      <w:r>
        <w:t xml:space="preserve">   Scaffold     </w:t>
      </w:r>
      <w:r>
        <w:t xml:space="preserve">   Drew     </w:t>
      </w:r>
      <w:r>
        <w:t xml:space="preserve">   Gershwin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Wotofit </dc:title>
  <dcterms:created xsi:type="dcterms:W3CDTF">2021-10-11T22:29:53Z</dcterms:created>
  <dcterms:modified xsi:type="dcterms:W3CDTF">2021-10-11T22:29:53Z</dcterms:modified>
</cp:coreProperties>
</file>