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Wouldiwas Shookspeared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very first publishing?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does he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He's the greatest...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name of Shakespeare?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of April was he born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river did he live 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Shakespeare's spouse?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popular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William?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children did he have?</w:t>
            </w:r>
          </w:p>
        </w:tc>
      </w:tr>
    </w:tbl>
    <w:p>
      <w:pPr>
        <w:pStyle w:val="WordBankMedium"/>
      </w:pPr>
      <w:r>
        <w:t xml:space="preserve">   William    </w:t>
      </w:r>
      <w:r>
        <w:t xml:space="preserve">   Anne Hathaway    </w:t>
      </w:r>
      <w:r>
        <w:t xml:space="preserve">   First Folio    </w:t>
      </w:r>
      <w:r>
        <w:t xml:space="preserve">   Romeo &amp; Juliet    </w:t>
      </w:r>
      <w:r>
        <w:t xml:space="preserve">   Three    </w:t>
      </w:r>
      <w:r>
        <w:t xml:space="preserve">   Shakespeare    </w:t>
      </w:r>
      <w:r>
        <w:t xml:space="preserve">   England    </w:t>
      </w:r>
      <w:r>
        <w:t xml:space="preserve">   Twenty Third    </w:t>
      </w:r>
      <w:r>
        <w:t xml:space="preserve">   Thames    </w:t>
      </w:r>
      <w:r>
        <w:t xml:space="preserve">   Poet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Wouldiwas Shookspeared</dc:title>
  <dcterms:created xsi:type="dcterms:W3CDTF">2021-10-11T22:29:36Z</dcterms:created>
  <dcterms:modified xsi:type="dcterms:W3CDTF">2021-10-11T22:29:36Z</dcterms:modified>
</cp:coreProperties>
</file>