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wound irrigation solution that has antimicrobial and excellent moisturising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fluid with high content of protein ad cellular debris that has escaped from blood vessels due to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Bacteria embedded in a thick shiney barrier of sugars and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upper outer layer of the two main layers of cells that make up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can be white or yellow in colour, and is made up of dead skin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sweet sticky substance that has been used in wound care for 100's of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dressing that adds moisture to a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Softening and breaking down of skin, resulting from prolonged exposure to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bacterial skin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NICE guidelines recommend this product for debridement of necrotic, sloughy and long standing hyperkeratotic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Care</dc:title>
  <dcterms:created xsi:type="dcterms:W3CDTF">2021-10-11T22:28:58Z</dcterms:created>
  <dcterms:modified xsi:type="dcterms:W3CDTF">2021-10-11T22:28:58Z</dcterms:modified>
</cp:coreProperties>
</file>