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should be the goal of all healthcare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Hydrofera Blue is a ____________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Adaptic is a ____________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Scale used to predict pressure ulcer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Dressing for blister consist of skin protectant film and _______________ dressing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Specialty absorptive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Silvercel and Aquacel AG both contain_________________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Prevention consist of a ____________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1 pressure ulcer is defined as Intact skin with _____________ redness of a localized area usually over a boney prominence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thickness tissue loss in which the base of the ulcer is covered by slough and/or eschar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</dc:title>
  <dcterms:created xsi:type="dcterms:W3CDTF">2021-10-11T22:29:05Z</dcterms:created>
  <dcterms:modified xsi:type="dcterms:W3CDTF">2021-10-11T22:29:05Z</dcterms:modified>
</cp:coreProperties>
</file>