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Haemostasis    </w:t>
      </w:r>
      <w:r>
        <w:t xml:space="preserve">   Debride    </w:t>
      </w:r>
      <w:r>
        <w:t xml:space="preserve">   Protect    </w:t>
      </w:r>
      <w:r>
        <w:t xml:space="preserve">   Promote    </w:t>
      </w:r>
      <w:r>
        <w:t xml:space="preserve">   Prepare    </w:t>
      </w:r>
      <w:r>
        <w:t xml:space="preserve">   Bioburden    </w:t>
      </w:r>
      <w:r>
        <w:t xml:space="preserve">   Fibroblast    </w:t>
      </w:r>
      <w:r>
        <w:t xml:space="preserve">   Slough    </w:t>
      </w:r>
      <w:r>
        <w:t xml:space="preserve">   Moist    </w:t>
      </w:r>
      <w:r>
        <w:t xml:space="preserve">   Autolytic    </w:t>
      </w:r>
      <w:r>
        <w:t xml:space="preserve">   Wound    </w:t>
      </w:r>
      <w:r>
        <w:t xml:space="preserve">   Lavage    </w:t>
      </w:r>
      <w:r>
        <w:t xml:space="preserve">   Maturation    </w:t>
      </w:r>
      <w:r>
        <w:t xml:space="preserve">   Proliferation    </w:t>
      </w:r>
      <w:r>
        <w:t xml:space="preserve">   Inflammation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Care.</dc:title>
  <dcterms:created xsi:type="dcterms:W3CDTF">2021-10-11T22:30:25Z</dcterms:created>
  <dcterms:modified xsi:type="dcterms:W3CDTF">2021-10-11T22:30:25Z</dcterms:modified>
</cp:coreProperties>
</file>