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Wound Care Day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for dead cells/devitalised tissue commonly yellow that accumulates in the wound bed?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abbreviation AMD stand for AMD foam?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exudate is clear, thin and watery?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three letter abbreviation for a form of irritant dermatitis that develops from chronic exposure to faeces and urine?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type of wounds need to be referred to the Wesley Wound Care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skin tear management we …….. the flap!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term for redness of the skin that results from capillary congestion?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nerve damage in your arms or legs caused by diabetes?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burn effects only the outer layer of skin?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debridement uses your body’s own enzymes and moisture to remove devitalise tissue?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fluid is commonly used to clean wounds at the Wesley hospital?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border absorbent foam dressing is used at the Wesley Hospital in skin tear management, pressure injury prevention and general wound care?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 the Wesley Wound Care Plan what word represents a bleeding wound?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ulcer is commonly found on the malleolus?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company runs it NPWC pump at 125mmH2?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Wound Care Day Crossword</dc:title>
  <dcterms:created xsi:type="dcterms:W3CDTF">2021-10-12T20:37:57Z</dcterms:created>
  <dcterms:modified xsi:type="dcterms:W3CDTF">2021-10-12T20:37:57Z</dcterms:modified>
</cp:coreProperties>
</file>