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Wound Care Prevention Word Scramble</w:t>
      </w:r>
    </w:p>
    <w:p>
      <w:pPr>
        <w:pStyle w:val="Questions"/>
      </w:pPr>
      <w:r>
        <w:t xml:space="preserve">1. OONIPRISET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TURNNIG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LAD ACRE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LHEE RCROSTOTPE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ARI AMERTSTS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CEIEARHHLW CUHSION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RBAERRI AECMR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ARYEL DCOITTEEN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LGITTNOEI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RRPOEP NSARTREF TNMIPEEUQ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LCNAE NDA DRY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Wound Care Prevention Word Scramble</dc:title>
  <dcterms:created xsi:type="dcterms:W3CDTF">2021-10-11T22:29:46Z</dcterms:created>
  <dcterms:modified xsi:type="dcterms:W3CDTF">2021-10-11T22:29:46Z</dcterms:modified>
</cp:coreProperties>
</file>