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Care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separation of wound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during which new cells fill and seal a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wound caused by prolonged capillary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technique for flushing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 tissue on wound surface that is moist, stringy, yellow, tan, gray, or 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separation of wound edges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Strips of tape with eyelets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Dry brown or black devitalized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removal of dead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Tubes that provide a means for removing blood and drainage from a wound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 Puzzle</dc:title>
  <dcterms:created xsi:type="dcterms:W3CDTF">2021-10-11T22:29:55Z</dcterms:created>
  <dcterms:modified xsi:type="dcterms:W3CDTF">2021-10-11T22:29:55Z</dcterms:modified>
</cp:coreProperties>
</file>