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Wound Care Scramble</w:t>
      </w:r>
    </w:p>
    <w:p>
      <w:pPr>
        <w:pStyle w:val="Questions"/>
      </w:pPr>
      <w:r>
        <w:t xml:space="preserve">1. IUERBS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NBRU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EKNRBO OOLDB VSLESE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RSHA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AAHEHCED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EMUSLC CARPM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BORKEN ONEB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REIPDP NALI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ILESWNGL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ISPNOO IVY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DIPSRE ITEB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ONSE ELBED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IELRTSNP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 Scramble</dc:title>
  <dcterms:created xsi:type="dcterms:W3CDTF">2021-10-11T22:30:19Z</dcterms:created>
  <dcterms:modified xsi:type="dcterms:W3CDTF">2021-10-11T22:30:19Z</dcterms:modified>
</cp:coreProperties>
</file>