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Wound Care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unna boot    </w:t>
      </w:r>
      <w:r>
        <w:t xml:space="preserve">   physician    </w:t>
      </w:r>
      <w:r>
        <w:t xml:space="preserve">   dressing    </w:t>
      </w:r>
      <w:r>
        <w:t xml:space="preserve">   healed    </w:t>
      </w:r>
      <w:r>
        <w:t xml:space="preserve">   infection    </w:t>
      </w:r>
      <w:r>
        <w:t xml:space="preserve">   insurance    </w:t>
      </w:r>
      <w:r>
        <w:t xml:space="preserve">   medication list    </w:t>
      </w:r>
      <w:r>
        <w:t xml:space="preserve">   nurses    </w:t>
      </w:r>
      <w:r>
        <w:t xml:space="preserve">   lidocaine    </w:t>
      </w:r>
      <w:r>
        <w:t xml:space="preserve">   total contact cast    </w:t>
      </w:r>
      <w:r>
        <w:t xml:space="preserve">   appointment    </w:t>
      </w:r>
      <w:r>
        <w:t xml:space="preserve">   patient    </w:t>
      </w:r>
      <w:r>
        <w:t xml:space="preserve">   wound    </w:t>
      </w:r>
      <w:r>
        <w:t xml:space="preserve">   debride    </w:t>
      </w:r>
      <w:r>
        <w:t xml:space="preserve">   bandage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Care Word Search</dc:title>
  <dcterms:created xsi:type="dcterms:W3CDTF">2021-10-11T22:30:02Z</dcterms:created>
  <dcterms:modified xsi:type="dcterms:W3CDTF">2021-10-11T22:30:02Z</dcterms:modified>
</cp:coreProperties>
</file>