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 and Pressure Sores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circumferential wound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____ stages of a pressure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prevent bed sores, skin should be kept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wound that does NOT show healing in a timely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Wound size based on the distance from the base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pressure sores or a decubitis ulcer.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wound that extends through the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wound through the subcutaneous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wound that shows progress of healing in a timely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two of a pressure ulcer is called _______ thickness skin loss.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 and Pressure Sores</dc:title>
  <dcterms:created xsi:type="dcterms:W3CDTF">2021-10-11T22:29:35Z</dcterms:created>
  <dcterms:modified xsi:type="dcterms:W3CDTF">2021-10-11T22:29:35Z</dcterms:modified>
</cp:coreProperties>
</file>