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Wound Care words</w:t>
      </w:r>
    </w:p>
    <w:p>
      <w:pPr>
        <w:pStyle w:val="Questions"/>
      </w:pPr>
      <w:r>
        <w:t xml:space="preserve">1. AETAIRRL LERCU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ERACHS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OGHUSL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OIRAHNDYT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ESVUNO CERLU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RDIEMIESP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MRSPEDHOYI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DEIMSR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LETLIENOMM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SSGREDIN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arterial ulcer    </w:t>
      </w:r>
      <w:r>
        <w:t xml:space="preserve">   eschar    </w:t>
      </w:r>
      <w:r>
        <w:t xml:space="preserve">   slough    </w:t>
      </w:r>
      <w:r>
        <w:t xml:space="preserve">   hydration    </w:t>
      </w:r>
      <w:r>
        <w:t xml:space="preserve">   venous ulcer    </w:t>
      </w:r>
      <w:r>
        <w:t xml:space="preserve">   epidermis    </w:t>
      </w:r>
      <w:r>
        <w:t xml:space="preserve">   hypodermis    </w:t>
      </w:r>
      <w:r>
        <w:t xml:space="preserve">   dermis    </w:t>
      </w:r>
      <w:r>
        <w:t xml:space="preserve">   emmollient    </w:t>
      </w:r>
      <w:r>
        <w:t xml:space="preserve">   dressing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Wound Care words</dc:title>
  <dcterms:created xsi:type="dcterms:W3CDTF">2021-10-11T22:29:37Z</dcterms:created>
  <dcterms:modified xsi:type="dcterms:W3CDTF">2021-10-11T22:29:37Z</dcterms:modified>
</cp:coreProperties>
</file>