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Wound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open wounds in the lower legs and feet caused by poor blood return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wound where this skin is not broken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injury caused by unrelieved pressure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wound with high infection risk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bony prominences that bear weight of the body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open wound made by a sharp object, intentional or not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open wound with torn or jagged edges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open wound on lower legs and feet caused by poor blood flow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 wound in which the skin and sub-cutaneous tissue are penetrated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bloody drainage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a wound that does not heal in a timely matter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thin watery discharge that is blood-tinged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clear watery drainage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where skin and underlying tissue is pierced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collection of blood under skin and tissues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bruise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thick drainage which may have a foul odor and may be yellow, green or brown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swelling in tissue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partial thickness wound caused by scraping or rubbing of skin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clean intentional wound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the condition that results when there is not enough blood supply to organs and tissues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a non-infected wound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Wound Crossword</dc:title>
  <dcterms:created xsi:type="dcterms:W3CDTF">2021-10-12T20:37:49Z</dcterms:created>
  <dcterms:modified xsi:type="dcterms:W3CDTF">2021-10-12T20:37:49Z</dcterms:modified>
</cp:coreProperties>
</file>