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Dressings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non-breathable dressing that adheres to the skin. In contact with wound exudate, the polysaccharides and other polymers absorb water and swell, forming a gel. The gel may be designed to drain, or to remain within the structure of the adhesive matrix.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waterproof transparent film dressing used to secure wound dressings.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 stretch tubular retention bandage (otherwise known as yellow 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sterile dark brown ointment used to remove exuding wounds, reduce bacteria and slough from the wound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 and breathable bandage.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aliginate dressing impregnated with 100% manuka honey. Effective against a broad range of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thin, acrylic adhesive dressing that allows you to see the wound. It is designed for the ease of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to be used unless under the instruction of the tissue viabilty team. Absorbs and binds free wound exudations, which could delay wound healing and damage the wound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two layer compression bandage system with controlled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pad indicated for sloughy wounds (leg ulcers, pressure ulcers, diabetic, acute or chronic wounds)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wound dressing used on severely exuding wounds. The absorbent core binds and traps exudate.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non woven sterile swab.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retention used to hold a primary wound dressing in place, providing extra protection during the healing process.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total barrier film applicator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protect a fragile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transparent dressing used for low exudation.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non-woven retention tape.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non-adherent surgical dressing containing the disinfectant povidone-iodine.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cohesive inelastic compression bandage (should only be used under strict or vascular specialist supervision)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foam dressing is used in wounds with low-to-high exudates levels. It can be used for a wide variety of wounds such as pressure ulcers, venous leg ulcers and non-infected diabetic foot ulcers.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soft-absorbent sub compression bandage. It is also available as a longer size for longer legs. Properties: Absorbs exudate. Redistributes pressure to help prevent damage to bony prominences. Helps to shape the leg. Soft and 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non-medicated impregnated dressing for atraumatic wound treatment.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Dressings</dc:title>
  <dcterms:created xsi:type="dcterms:W3CDTF">2021-10-11T22:29:41Z</dcterms:created>
  <dcterms:modified xsi:type="dcterms:W3CDTF">2021-10-11T22:29:41Z</dcterms:modified>
</cp:coreProperties>
</file>