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Realigning tissue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Healing occurs when the tissue is steriling incised and closed with out complication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Inflammatory Response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Delayed primary closure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Halstead's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 that influences wound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Hypertrophic Scar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intention that occurs through the formation of granulation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Skin is broken by abrasion, laceration, or penetration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Open traumatic wound less than 4 hours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cause of wound disruption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Skin is intact, but underlying tissue is injured (2 wrds)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Wound made with a sharp pointed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cells can be spread by touching tissue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Partial or complete separation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Torn jagged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attachment of two surfaces that are normally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Classic sign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Separation of alyers of a surgical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Hole through tissues with entrance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Extrusion of internal organs or viscera through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Incomplete closure of a surgical wound that allows blood/air 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cause of wound distruption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Healing</dc:title>
  <dcterms:created xsi:type="dcterms:W3CDTF">2021-10-11T22:29:09Z</dcterms:created>
  <dcterms:modified xsi:type="dcterms:W3CDTF">2021-10-11T22:29:09Z</dcterms:modified>
</cp:coreProperties>
</file>