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Wound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maturation phase what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a wound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to describe this when reviewing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phase of wound healing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part of wound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Healing ______ occurs in strict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barriers to wound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proliferation what forms to bridge the wound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Wounds closed with sutures are healed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wound bed offers the bodys own natural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the haemostasis phase 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Management</dc:title>
  <dcterms:created xsi:type="dcterms:W3CDTF">2021-10-11T22:30:23Z</dcterms:created>
  <dcterms:modified xsi:type="dcterms:W3CDTF">2021-10-11T22:30:23Z</dcterms:modified>
</cp:coreProperties>
</file>