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Packing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emission basin    </w:t>
      </w:r>
      <w:r>
        <w:t xml:space="preserve">   gauze pads    </w:t>
      </w:r>
      <w:r>
        <w:t xml:space="preserve">   gauze wrap    </w:t>
      </w:r>
      <w:r>
        <w:t xml:space="preserve">   long swab tool    </w:t>
      </w:r>
      <w:r>
        <w:t xml:space="preserve">   measuring tool    </w:t>
      </w:r>
      <w:r>
        <w:t xml:space="preserve">   medical tape    </w:t>
      </w:r>
      <w:r>
        <w:t xml:space="preserve">   packing material    </w:t>
      </w:r>
      <w:r>
        <w:t xml:space="preserve">   ppe items    </w:t>
      </w:r>
      <w:r>
        <w:t xml:space="preserve">   saline solution    </w:t>
      </w:r>
      <w:r>
        <w:t xml:space="preserve">   scissors    </w:t>
      </w:r>
      <w:r>
        <w:t xml:space="preserve">   sterile forceps    </w:t>
      </w:r>
      <w:r>
        <w:t xml:space="preserve">   wash basin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Packing Materials</dc:title>
  <dcterms:created xsi:type="dcterms:W3CDTF">2021-10-11T22:29:39Z</dcterms:created>
  <dcterms:modified xsi:type="dcterms:W3CDTF">2021-10-11T22:29:39Z</dcterms:modified>
</cp:coreProperties>
</file>