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Prevention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bactigras    </w:t>
      </w:r>
      <w:r>
        <w:t xml:space="preserve">   barrier wipes    </w:t>
      </w:r>
      <w:r>
        <w:t xml:space="preserve">   inadine    </w:t>
      </w:r>
      <w:r>
        <w:t xml:space="preserve">   prisma    </w:t>
      </w:r>
      <w:r>
        <w:t xml:space="preserve">   interdry    </w:t>
      </w:r>
      <w:r>
        <w:t xml:space="preserve">   amd packing    </w:t>
      </w:r>
      <w:r>
        <w:t xml:space="preserve">   kerlix    </w:t>
      </w:r>
      <w:r>
        <w:t xml:space="preserve">   mesorb    </w:t>
      </w:r>
      <w:r>
        <w:t xml:space="preserve">   xtrasorb    </w:t>
      </w:r>
      <w:r>
        <w:t xml:space="preserve">   kaltostat    </w:t>
      </w:r>
      <w:r>
        <w:t xml:space="preserve">   silvercel    </w:t>
      </w:r>
      <w:r>
        <w:t xml:space="preserve">   iodosorb    </w:t>
      </w:r>
      <w:r>
        <w:t xml:space="preserve">   unstageable    </w:t>
      </w:r>
      <w:r>
        <w:t xml:space="preserve">   deep tissue    </w:t>
      </w:r>
      <w:r>
        <w:t xml:space="preserve">   stage two    </w:t>
      </w:r>
      <w:r>
        <w:t xml:space="preserve">   stage one    </w:t>
      </w:r>
      <w:r>
        <w:t xml:space="preserve">   medihoney    </w:t>
      </w:r>
      <w:r>
        <w:t xml:space="preserve">   off load    </w:t>
      </w:r>
      <w:r>
        <w:t xml:space="preserve">   mepilex foam    </w:t>
      </w:r>
      <w:r>
        <w:t xml:space="preserve">   mepilex border    </w:t>
      </w:r>
      <w:r>
        <w:t xml:space="preserve">   reposition    </w:t>
      </w:r>
      <w:r>
        <w:t xml:space="preserve">   triad    </w:t>
      </w:r>
      <w:r>
        <w:t xml:space="preserve">   prevention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Prevention Word Search</dc:title>
  <dcterms:created xsi:type="dcterms:W3CDTF">2021-10-11T22:29:59Z</dcterms:created>
  <dcterms:modified xsi:type="dcterms:W3CDTF">2021-10-11T22:29:59Z</dcterms:modified>
</cp:coreProperties>
</file>