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wound healing phase characterised by granulation, contraction and angiogenesis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pain, pus, warm, bleeds easily are signs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yellow, fibrinous slough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 straw coloured 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ulcer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grainy, new connective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responsible for making extracellular matrix and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capillary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sutured wound heals by which intention?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optimum wound healing environment should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</dc:title>
  <dcterms:created xsi:type="dcterms:W3CDTF">2021-10-11T22:29:28Z</dcterms:created>
  <dcterms:modified xsi:type="dcterms:W3CDTF">2021-10-11T22:29:28Z</dcterms:modified>
</cp:coreProperties>
</file>