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healing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Moist wound healing    </w:t>
      </w:r>
      <w:r>
        <w:t xml:space="preserve">   Epithelialisation    </w:t>
      </w:r>
      <w:r>
        <w:t xml:space="preserve">   Serosanguinous    </w:t>
      </w:r>
      <w:r>
        <w:t xml:space="preserve">   Gangrene    </w:t>
      </w:r>
      <w:r>
        <w:t xml:space="preserve">   Contracture    </w:t>
      </w:r>
      <w:r>
        <w:t xml:space="preserve">   Granulation tissue    </w:t>
      </w:r>
      <w:r>
        <w:t xml:space="preserve">   Exudate    </w:t>
      </w:r>
      <w:r>
        <w:t xml:space="preserve">   Seroma    </w:t>
      </w:r>
      <w:r>
        <w:t xml:space="preserve">   Oedema    </w:t>
      </w:r>
      <w:r>
        <w:t xml:space="preserve">   hypertrophic    </w:t>
      </w:r>
      <w:r>
        <w:t xml:space="preserve">   Keloid    </w:t>
      </w:r>
      <w:r>
        <w:t xml:space="preserve">   Haematoma    </w:t>
      </w:r>
      <w:r>
        <w:t xml:space="preserve">   Trauma    </w:t>
      </w:r>
      <w:r>
        <w:t xml:space="preserve">   Necrosis    </w:t>
      </w:r>
      <w:r>
        <w:t xml:space="preserve">   Scar    </w:t>
      </w:r>
      <w:r>
        <w:t xml:space="preserve">   Haemostasis    </w:t>
      </w:r>
      <w:r>
        <w:t xml:space="preserve">   Evisceration    </w:t>
      </w:r>
      <w:r>
        <w:t xml:space="preserve">   Collagen    </w:t>
      </w:r>
      <w:r>
        <w:t xml:space="preserve">   Granuloma    </w:t>
      </w:r>
      <w:r>
        <w:t xml:space="preserve">   Debridement    </w:t>
      </w:r>
      <w:r>
        <w:t xml:space="preserve">   Dead space    </w:t>
      </w:r>
      <w:r>
        <w:t xml:space="preserve">   Dehiscence    </w:t>
      </w:r>
      <w:r>
        <w:t xml:space="preserve">   Adhesions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healing </dc:title>
  <dcterms:created xsi:type="dcterms:W3CDTF">2021-10-11T22:29:32Z</dcterms:created>
  <dcterms:modified xsi:type="dcterms:W3CDTF">2021-10-11T22:29:32Z</dcterms:modified>
</cp:coreProperties>
</file>