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use products like therahoney, silvasorb, hydrogels we are __________________ the wound.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wound is unstageable, the depth will always be noted as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Soft, adherent, white tissue on top of a wound is called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alginates made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Hard, firm, dead tissue on a wound bed is called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ROHO cushions, repositioning, moisture balance are all forms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managing wounds, it is important to take a ____________________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LTCHA indicates wounds are to be assessed every _______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wound is considered healed when the skin is completely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term used to describe when we "pull edges of a wound together"?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product is maxorb extra?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a stage 2 pressure injury and MASD is a stage 2 is localized and MASD is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PURS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periwound is too wet, this is known as 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Purulent, foul smelling drainage is an indication of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lab level is of "high priority" for wound healing?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 blanchable erythema on a pressure area is what stage of wound?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pressure injury where bone is visible is a stage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working toward healing a wound, the wound should be as moist as what body part?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bruise is considered what type of wound?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management</dc:title>
  <dcterms:created xsi:type="dcterms:W3CDTF">2021-10-11T22:29:16Z</dcterms:created>
  <dcterms:modified xsi:type="dcterms:W3CDTF">2021-10-11T22:29:16Z</dcterms:modified>
</cp:coreProperties>
</file>