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Wounder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Via    </w:t>
      </w:r>
      <w:r>
        <w:t xml:space="preserve">   Valintines Day    </w:t>
      </w:r>
      <w:r>
        <w:t xml:space="preserve">   The Show    </w:t>
      </w:r>
      <w:r>
        <w:t xml:space="preserve">   Summer    </w:t>
      </w:r>
      <w:r>
        <w:t xml:space="preserve">   School    </w:t>
      </w:r>
      <w:r>
        <w:t xml:space="preserve">   Rehearsal    </w:t>
      </w:r>
      <w:r>
        <w:t xml:space="preserve">   Mr. Tushman    </w:t>
      </w:r>
      <w:r>
        <w:t xml:space="preserve">   Mrs. Pullman    </w:t>
      </w:r>
      <w:r>
        <w:t xml:space="preserve">   Mr. Pullman    </w:t>
      </w:r>
      <w:r>
        <w:t xml:space="preserve">   Miranda    </w:t>
      </w:r>
      <w:r>
        <w:t xml:space="preserve">   Justin    </w:t>
      </w:r>
      <w:r>
        <w:t xml:space="preserve">   Julian    </w:t>
      </w:r>
      <w:r>
        <w:t xml:space="preserve">   Jack Will    </w:t>
      </w:r>
      <w:r>
        <w:t xml:space="preserve">   Halloween Party    </w:t>
      </w:r>
      <w:r>
        <w:t xml:space="preserve">   Augest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Wounder </dc:title>
  <dcterms:created xsi:type="dcterms:W3CDTF">2021-10-11T22:29:11Z</dcterms:created>
  <dcterms:modified xsi:type="dcterms:W3CDTF">2021-10-11T22:29:11Z</dcterms:modified>
</cp:coreProperties>
</file>