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moderate and comfortable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consisting of dead white blood cells and bacteria with tissue debris and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exudate produced by the body in response to tissue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 sign the infection is spreading from its original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abnormally high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suffering or discomfort caused by illness or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Erythema of the skin or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distinctive smell, especially an unpleasant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indefinite feeling of debility or lack of health often indicative of or accompanying the onset of an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accumulation of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Wounds!</dc:title>
  <dcterms:created xsi:type="dcterms:W3CDTF">2021-10-11T22:29:25Z</dcterms:created>
  <dcterms:modified xsi:type="dcterms:W3CDTF">2021-10-11T22:29:25Z</dcterms:modified>
</cp:coreProperties>
</file>