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Wounds and Bleeding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wound in which damage to soft tissues and blood vessels causes bleeding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cut that causes a irregular or jagged tearing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wound in which the skin or other body tissue is separated or completely torn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dangerous reduction of blood to the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tooth that has been knocked out of its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 blood from mucus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cut caused by a sharp edged object such as a knife or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injury to the body's soft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wound caused by rubbing or scraping away of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injury in which the skins surface is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wound produced when a pointed instrument pierces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bacteria that grows in the body and produces a strong poison that attacks the nervous system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pathogens enter the body and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injury to the soft tissues under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Wounds and Bleeding</dc:title>
  <dcterms:created xsi:type="dcterms:W3CDTF">2022-09-09T20:44:09Z</dcterms:created>
  <dcterms:modified xsi:type="dcterms:W3CDTF">2022-09-09T20:44:09Z</dcterms:modified>
</cp:coreProperties>
</file>