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purulent    </w:t>
      </w:r>
      <w:r>
        <w:t xml:space="preserve">   pressure ulcer    </w:t>
      </w:r>
      <w:r>
        <w:t xml:space="preserve">   soak    </w:t>
      </w:r>
      <w:r>
        <w:t xml:space="preserve">   slough    </w:t>
      </w:r>
      <w:r>
        <w:t xml:space="preserve">   sepsis    </w:t>
      </w:r>
      <w:r>
        <w:t xml:space="preserve">   regeneration    </w:t>
      </w:r>
      <w:r>
        <w:t xml:space="preserve">   proliferation    </w:t>
      </w:r>
      <w:r>
        <w:t xml:space="preserve">   phagocytosis    </w:t>
      </w:r>
      <w:r>
        <w:t xml:space="preserve">   neutrophils    </w:t>
      </w:r>
      <w:r>
        <w:t xml:space="preserve">   monocytes    </w:t>
      </w:r>
      <w:r>
        <w:t xml:space="preserve">   maggot therapy    </w:t>
      </w:r>
      <w:r>
        <w:t xml:space="preserve">   macrophages    </w:t>
      </w:r>
      <w:r>
        <w:t xml:space="preserve">   lysosomes    </w:t>
      </w:r>
      <w:r>
        <w:t xml:space="preserve">   leukocytosis    </w:t>
      </w:r>
      <w:r>
        <w:t xml:space="preserve">   irrigation    </w:t>
      </w:r>
      <w:r>
        <w:t xml:space="preserve">   inflammation    </w:t>
      </w:r>
      <w:r>
        <w:t xml:space="preserve">   hydrotherapy    </w:t>
      </w:r>
      <w:r>
        <w:t xml:space="preserve">   granulation tissue    </w:t>
      </w:r>
      <w:r>
        <w:t xml:space="preserve">   evisceration    </w:t>
      </w:r>
      <w:r>
        <w:t xml:space="preserve">   dressings    </w:t>
      </w:r>
      <w:r>
        <w:t xml:space="preserve">   drains    </w:t>
      </w:r>
      <w:r>
        <w:t xml:space="preserve">   douche    </w:t>
      </w:r>
      <w:r>
        <w:t xml:space="preserve">   dehiscence    </w:t>
      </w:r>
      <w:r>
        <w:t xml:space="preserve">   debridement    </w:t>
      </w:r>
      <w:r>
        <w:t xml:space="preserve">   compreses    </w:t>
      </w:r>
      <w:r>
        <w:t xml:space="preserve">   collagen    </w:t>
      </w:r>
      <w:r>
        <w:t xml:space="preserve">   wound    </w:t>
      </w:r>
      <w:r>
        <w:t xml:space="preserve">   Capillary Action    </w:t>
      </w:r>
      <w:r>
        <w:t xml:space="preserve">   Binder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</dc:title>
  <dcterms:created xsi:type="dcterms:W3CDTF">2021-10-11T22:29:48Z</dcterms:created>
  <dcterms:modified xsi:type="dcterms:W3CDTF">2021-10-11T22:29:48Z</dcterms:modified>
</cp:coreProperties>
</file>