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Nels smell to find out his body has been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asks Gleesal to sing 'mother lullaby'?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sport tyra is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Nels always smell when dead. (1st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Tyra to turn down Nel's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person who created the needle?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Nels and tyra met in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person who created the needle known as?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Nels want to be a knight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magic used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gleesal turn into when she is outside of her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kills Nel's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Woven Crossword</dc:title>
  <dcterms:created xsi:type="dcterms:W3CDTF">2021-10-11T22:29:30Z</dcterms:created>
  <dcterms:modified xsi:type="dcterms:W3CDTF">2021-10-11T22:29:30Z</dcterms:modified>
</cp:coreProperties>
</file>