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Woven and Knitted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types , curls the edge used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yarns that run in the crosswise direction , like the waft yarns in woven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vertical ribs (columns of stitches ), used for neck ,wrist and bottom bands of sweatshirts , 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smooth ,shiny -surfaced fabrics resulting from passing the weft yarn over and   under numerous  warp  yarns to create long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yarns that run lengthwise in woven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knit made with several yarns on flat knitting machines. multiple yarns are looped together to produced a run- resistant knitted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knitting involves the production of a whole garment in one piece on a knitting machine so that little or no sewing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strong weave in which the weft yarns is passed over and under one ,two ,or three warp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yarns and two needles are used resulting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interlacing one or more sets of yarns at right angles on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direction of the lengthwise and crosswise yarns in a woven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fibers ,not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diagonal grain of a fabric,the bias provides the greatest stretch in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yarn that run crosswise in woven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simplest weave in which the weft is passed even then under each warp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knit made with only one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extra yarn is used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yarns that run in the lengthwise direction ,line a wrap yarns in woven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 of pulling loops of yarns through other loops to create interlocking rows of stitches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Woven and Knitted Fabrics</dc:title>
  <dcterms:created xsi:type="dcterms:W3CDTF">2021-10-11T22:29:24Z</dcterms:created>
  <dcterms:modified xsi:type="dcterms:W3CDTF">2021-10-11T22:29:24Z</dcterms:modified>
</cp:coreProperties>
</file>