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Wow 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with a belief system in the same god or gods, with a specific set of rituals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the atmosphere over a long period of time; usually in terms of temperature and rainfall.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the level of wealth, the necessities, comforts,and luxuries enjoyed by an individual or group (Per Capita means per person).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place where trees are able to frow and where people can live with grazing animals and a few crops can be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set of beliefs, values, and practices that a group of people have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geographic location is its height above fixed reference point or sea level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Farmers grow just enough food for their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 who have shared cultural ideas and beliefs for generations.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percentage of people with the ability to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 and general lack of food and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move from place to place looking for water or food.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17</dc:title>
  <dcterms:created xsi:type="dcterms:W3CDTF">2021-10-11T22:29:10Z</dcterms:created>
  <dcterms:modified xsi:type="dcterms:W3CDTF">2021-10-11T22:29:10Z</dcterms:modified>
</cp:coreProperties>
</file>