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or decay of ones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wash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small particle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funeral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death in large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small handbag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room with washing or toilet facilities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17</dc:title>
  <dcterms:created xsi:type="dcterms:W3CDTF">2021-10-11T22:30:40Z</dcterms:created>
  <dcterms:modified xsi:type="dcterms:W3CDTF">2021-10-11T22:30:40Z</dcterms:modified>
</cp:coreProperties>
</file>