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conforms,unquestioningly,to the usual practices or standards of a group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air and other gasous fluids and with the forces acting on bodies in motion relative to such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in between or among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joint 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is the same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substance, such as magnesia or sodium bicarbonate, that neutralizes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studies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about or to bring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choice of words especially correctness, clearness, and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is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from known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various sustained exercises, as jogging,rowing,swimming,or cycling, that simulate and strengthen the heart and lungs, thereby improving the body's utilization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regulating the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#1</dc:title>
  <dcterms:created xsi:type="dcterms:W3CDTF">2021-10-11T22:29:17Z</dcterms:created>
  <dcterms:modified xsi:type="dcterms:W3CDTF">2021-10-11T22:29:17Z</dcterms:modified>
</cp:coreProperties>
</file>