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Wow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lead, to take, 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talkativeness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speech in praise and honor of someone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Watch,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instrument for viewing the interior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story of someone's life written by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Word,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minute (tiny) forms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examination of tissue removed from a living body to discover the presence, cause, or extent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skin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of someone's life written by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step or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pull, drag,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turn</w:t>
            </w:r>
          </w:p>
        </w:tc>
      </w:tr>
    </w:tbl>
    <w:p>
      <w:pPr>
        <w:pStyle w:val="WordBankMedium"/>
      </w:pPr>
      <w:r>
        <w:t xml:space="preserve">   Biography    </w:t>
      </w:r>
      <w:r>
        <w:t xml:space="preserve">   Autobiography    </w:t>
      </w:r>
      <w:r>
        <w:t xml:space="preserve">   Microbiology    </w:t>
      </w:r>
      <w:r>
        <w:t xml:space="preserve">   Biopsy    </w:t>
      </w:r>
      <w:r>
        <w:t xml:space="preserve">   Cardiology    </w:t>
      </w:r>
      <w:r>
        <w:t xml:space="preserve">   Cardioscope    </w:t>
      </w:r>
      <w:r>
        <w:t xml:space="preserve">   Dermatologist    </w:t>
      </w:r>
      <w:r>
        <w:t xml:space="preserve">   Dialogue    </w:t>
      </w:r>
      <w:r>
        <w:t xml:space="preserve">   Eulogy    </w:t>
      </w:r>
      <w:r>
        <w:t xml:space="preserve">   Logomania    </w:t>
      </w:r>
      <w:r>
        <w:t xml:space="preserve">   Dict    </w:t>
      </w:r>
      <w:r>
        <w:t xml:space="preserve">   Ject    </w:t>
      </w:r>
      <w:r>
        <w:t xml:space="preserve">   Duc/Duce    </w:t>
      </w:r>
      <w:r>
        <w:t xml:space="preserve">   Gress    </w:t>
      </w:r>
      <w:r>
        <w:t xml:space="preserve">   Port    </w:t>
      </w:r>
      <w:r>
        <w:t xml:space="preserve">   Pend    </w:t>
      </w:r>
      <w:r>
        <w:t xml:space="preserve">   Scrib/Script    </w:t>
      </w:r>
      <w:r>
        <w:t xml:space="preserve">   Vert    </w:t>
      </w:r>
      <w:r>
        <w:t xml:space="preserve">   Tract    </w:t>
      </w:r>
      <w:r>
        <w:t xml:space="preserve">   Bio    </w:t>
      </w:r>
      <w:r>
        <w:t xml:space="preserve">   Cardi    </w:t>
      </w:r>
      <w:r>
        <w:t xml:space="preserve">   Derm    </w:t>
      </w:r>
      <w:r>
        <w:t xml:space="preserve">   Log    </w:t>
      </w:r>
      <w:r>
        <w:t xml:space="preserve">   Graph    </w:t>
      </w:r>
      <w:r>
        <w:t xml:space="preserve">   Micro    </w:t>
      </w:r>
      <w:r>
        <w:t xml:space="preserve">   Auto    </w:t>
      </w:r>
      <w:r>
        <w:t xml:space="preserve">   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5 Crossword puzzle</dc:title>
  <dcterms:created xsi:type="dcterms:W3CDTF">2021-10-11T22:29:46Z</dcterms:created>
  <dcterms:modified xsi:type="dcterms:W3CDTF">2021-10-11T22:29:46Z</dcterms:modified>
</cp:coreProperties>
</file>