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being able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equal or even as in size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apart of being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scatter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cable of being put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noticeable or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bellow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moving not having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conscious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6</dc:title>
  <dcterms:created xsi:type="dcterms:W3CDTF">2021-10-11T22:30:35Z</dcterms:created>
  <dcterms:modified xsi:type="dcterms:W3CDTF">2021-10-11T22:30:35Z</dcterms:modified>
</cp:coreProperties>
</file>