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Wow! Giant Bubbles!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closed    </w:t>
      </w:r>
      <w:r>
        <w:t xml:space="preserve">   open    </w:t>
      </w:r>
      <w:r>
        <w:t xml:space="preserve">   down    </w:t>
      </w:r>
      <w:r>
        <w:t xml:space="preserve">   up    </w:t>
      </w:r>
      <w:r>
        <w:t xml:space="preserve">   run    </w:t>
      </w:r>
      <w:r>
        <w:t xml:space="preserve">   pop    </w:t>
      </w:r>
      <w:r>
        <w:t xml:space="preserve">   walk    </w:t>
      </w:r>
      <w:r>
        <w:t xml:space="preserve">   step    </w:t>
      </w:r>
      <w:r>
        <w:t xml:space="preserve">   slowly    </w:t>
      </w:r>
      <w:r>
        <w:t xml:space="preserve">   dip    </w:t>
      </w:r>
      <w:r>
        <w:t xml:space="preserve">   air    </w:t>
      </w:r>
      <w:r>
        <w:t xml:space="preserve">   blow    </w:t>
      </w:r>
      <w:r>
        <w:t xml:space="preserve">   juice    </w:t>
      </w:r>
      <w:r>
        <w:t xml:space="preserve">   bubbles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Wow! Giant Bubbles!</dc:title>
  <dcterms:created xsi:type="dcterms:W3CDTF">2021-10-11T22:30:09Z</dcterms:created>
  <dcterms:modified xsi:type="dcterms:W3CDTF">2021-10-11T22:30:09Z</dcterms:modified>
</cp:coreProperties>
</file>