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!Wow, Math so the Funzzle!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trigonometry    </w:t>
      </w:r>
      <w:r>
        <w:t xml:space="preserve">   tangent    </w:t>
      </w:r>
      <w:r>
        <w:t xml:space="preserve">   sum    </w:t>
      </w:r>
      <w:r>
        <w:t xml:space="preserve">   squareroot    </w:t>
      </w:r>
      <w:r>
        <w:t xml:space="preserve">   square    </w:t>
      </w:r>
      <w:r>
        <w:t xml:space="preserve">   specialtriangle    </w:t>
      </w:r>
      <w:r>
        <w:t xml:space="preserve">   sine    </w:t>
      </w:r>
      <w:r>
        <w:t xml:space="preserve">   riseoverrun    </w:t>
      </w:r>
      <w:r>
        <w:t xml:space="preserve">   rectangle    </w:t>
      </w:r>
      <w:r>
        <w:t xml:space="preserve">   ratio    </w:t>
      </w:r>
      <w:r>
        <w:t xml:space="preserve">   radius    </w:t>
      </w:r>
      <w:r>
        <w:t xml:space="preserve">   quadrants    </w:t>
      </w:r>
      <w:r>
        <w:t xml:space="preserve">   PreCalculus    </w:t>
      </w:r>
      <w:r>
        <w:t xml:space="preserve">   Coordinatepoints    </w:t>
      </w:r>
      <w:r>
        <w:t xml:space="preserve">   pie    </w:t>
      </w:r>
      <w:r>
        <w:t xml:space="preserve">   period    </w:t>
      </w:r>
      <w:r>
        <w:t xml:space="preserve">   parabolas    </w:t>
      </w:r>
      <w:r>
        <w:t xml:space="preserve">   numerator    </w:t>
      </w:r>
      <w:r>
        <w:t xml:space="preserve">   mrable    </w:t>
      </w:r>
      <w:r>
        <w:t xml:space="preserve">   linearequation    </w:t>
      </w:r>
      <w:r>
        <w:t xml:space="preserve">   linearangle    </w:t>
      </w:r>
      <w:r>
        <w:t xml:space="preserve">   limits    </w:t>
      </w:r>
      <w:r>
        <w:t xml:space="preserve">   limitatinfinity    </w:t>
      </w:r>
      <w:r>
        <w:t xml:space="preserve">   lawofsines    </w:t>
      </w:r>
      <w:r>
        <w:t xml:space="preserve">   lawofcosines    </w:t>
      </w:r>
      <w:r>
        <w:t xml:space="preserve">   hyperbolas    </w:t>
      </w:r>
      <w:r>
        <w:t xml:space="preserve">   graphing    </w:t>
      </w:r>
      <w:r>
        <w:t xml:space="preserve">   geometry    </w:t>
      </w:r>
      <w:r>
        <w:t xml:space="preserve">   function    </w:t>
      </w:r>
      <w:r>
        <w:t xml:space="preserve">   frequency    </w:t>
      </w:r>
      <w:r>
        <w:t xml:space="preserve">   fractions    </w:t>
      </w:r>
      <w:r>
        <w:t xml:space="preserve">   elevation    </w:t>
      </w:r>
      <w:r>
        <w:t xml:space="preserve">   dimension    </w:t>
      </w:r>
      <w:r>
        <w:t xml:space="preserve">   difference    </w:t>
      </w:r>
      <w:r>
        <w:t xml:space="preserve">   diameter    </w:t>
      </w:r>
      <w:r>
        <w:t xml:space="preserve">   depression    </w:t>
      </w:r>
      <w:r>
        <w:t xml:space="preserve">   denominator    </w:t>
      </w:r>
      <w:r>
        <w:t xml:space="preserve">   cotangent    </w:t>
      </w:r>
      <w:r>
        <w:t xml:space="preserve">   cosine    </w:t>
      </w:r>
      <w:r>
        <w:t xml:space="preserve">   cosecant    </w:t>
      </w:r>
      <w:r>
        <w:t xml:space="preserve">   coordinate    </w:t>
      </w:r>
      <w:r>
        <w:t xml:space="preserve">   circumference    </w:t>
      </w:r>
      <w:r>
        <w:t xml:space="preserve">   circle    </w:t>
      </w:r>
      <w:r>
        <w:t xml:space="preserve">   calculus    </w:t>
      </w:r>
      <w:r>
        <w:t xml:space="preserve">   asymptote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!Wow, Math so the Funzzle!</dc:title>
  <dcterms:created xsi:type="dcterms:W3CDTF">2021-10-10T23:49:02Z</dcterms:created>
  <dcterms:modified xsi:type="dcterms:W3CDTF">2021-10-10T23:49:02Z</dcterms:modified>
</cp:coreProperties>
</file>