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Wow TTT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possessing or exhibiting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examples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Tastefully fine or luxurious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take things in to one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successful or thriving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of being equal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obeying or willing to 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sentence usually in the beginning of a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Present in great quanity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takes part in a 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migrates or comes from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Well known important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banished from one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capable of absorbing heat moisture or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writing piece usually five paragraphs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TTT </dc:title>
  <dcterms:created xsi:type="dcterms:W3CDTF">2021-10-11T22:29:38Z</dcterms:created>
  <dcterms:modified xsi:type="dcterms:W3CDTF">2021-10-11T22:29:38Z</dcterms:modified>
</cp:coreProperties>
</file>